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06DE" w14:textId="312BF6CA" w:rsidR="00727983" w:rsidRDefault="00000000">
      <w:pPr>
        <w:pStyle w:val="Heading1"/>
      </w:pPr>
      <w:r>
        <w:t>Ş</w:t>
      </w:r>
      <w:r w:rsidR="00A25414">
        <w:t>ə</w:t>
      </w:r>
      <w:r>
        <w:t>xsi Məlumatlar</w:t>
      </w:r>
    </w:p>
    <w:p w14:paraId="105B27ED" w14:textId="77777777" w:rsidR="00727983" w:rsidRDefault="00000000">
      <w:r>
        <w:t>Ad, Soyad: İsmayılova Mehparə</w:t>
      </w:r>
    </w:p>
    <w:p w14:paraId="14176832" w14:textId="77777777" w:rsidR="00727983" w:rsidRDefault="00000000">
      <w:r>
        <w:t>Doğum tarixi: 10.09.1994</w:t>
      </w:r>
    </w:p>
    <w:p w14:paraId="61050960" w14:textId="77777777" w:rsidR="00727983" w:rsidRDefault="00000000">
      <w:r>
        <w:t>Doğum yeri: Naxçıvan şəhəri</w:t>
      </w:r>
    </w:p>
    <w:p w14:paraId="19457F18" w14:textId="77777777" w:rsidR="00727983" w:rsidRDefault="00000000">
      <w:r>
        <w:t>Ünvan: Naxçıvan şəhəri, 35-ci məhəllə</w:t>
      </w:r>
    </w:p>
    <w:p w14:paraId="1A297FAE" w14:textId="77777777" w:rsidR="00727983" w:rsidRDefault="00000000">
      <w:r>
        <w:t>Telefon: 055 285 24 15</w:t>
      </w:r>
    </w:p>
    <w:p w14:paraId="45140662" w14:textId="77777777" w:rsidR="00727983" w:rsidRDefault="00000000">
      <w:r>
        <w:t>E-mail: mhpsfrv1994@gmail.com</w:t>
      </w:r>
    </w:p>
    <w:p w14:paraId="2C45C514" w14:textId="77777777" w:rsidR="00727983" w:rsidRDefault="00000000">
      <w:pPr>
        <w:pStyle w:val="Heading1"/>
      </w:pPr>
      <w:r>
        <w:t>Məqsəd</w:t>
      </w:r>
    </w:p>
    <w:p w14:paraId="0BA66430" w14:textId="77777777" w:rsidR="00727983" w:rsidRDefault="00000000">
      <w:r>
        <w:t>Universitetdə Texnologiya kafedrası üzrə fəaliyyət göstərərək bu sahədə bilik və bacarıqlarımı inkişaf etdirmək və peşəkar müəllim kimi formalaşmaq.</w:t>
      </w:r>
    </w:p>
    <w:p w14:paraId="095E49B3" w14:textId="77777777" w:rsidR="00727983" w:rsidRDefault="00000000">
      <w:pPr>
        <w:pStyle w:val="Heading1"/>
      </w:pPr>
      <w:r>
        <w:t>Təhsil</w:t>
      </w:r>
    </w:p>
    <w:p w14:paraId="013E1DB7" w14:textId="77777777" w:rsidR="00727983" w:rsidRDefault="00000000">
      <w:r>
        <w:t>2001 – 2012: Afiyəddin Cəlilov adına 12 nömrəli tam orta məktəb</w:t>
      </w:r>
    </w:p>
    <w:p w14:paraId="4706A61C" w14:textId="77777777" w:rsidR="00727983" w:rsidRDefault="00000000">
      <w:r>
        <w:t>2012 – 2016: Naxçıvan Dövlət Universiteti, Fizika-riyaziyyat fakültəsi, Fizika müəllimliyi (Bakalavr)</w:t>
      </w:r>
    </w:p>
    <w:p w14:paraId="651F5597" w14:textId="77777777" w:rsidR="00727983" w:rsidRDefault="00000000">
      <w:r>
        <w:t>2022 – 2024: Naxçıvan Dövlət Universiteti, Texnologiya müəllimliyi (Magistr)</w:t>
      </w:r>
    </w:p>
    <w:p w14:paraId="7E2369DA" w14:textId="77777777" w:rsidR="00727983" w:rsidRDefault="00000000">
      <w:pPr>
        <w:pStyle w:val="Heading1"/>
      </w:pPr>
      <w:r>
        <w:t>İş Təcrübəsi</w:t>
      </w:r>
    </w:p>
    <w:p w14:paraId="2FA0D4E5" w14:textId="77777777" w:rsidR="00727983" w:rsidRDefault="00000000">
      <w:r>
        <w:t>2024 – 2025: Naxçıvan Dövlət Universiteti, Texnologiya kafedrası – Saat hesabı müəllim</w:t>
      </w:r>
    </w:p>
    <w:p w14:paraId="4814230B" w14:textId="77777777" w:rsidR="00727983" w:rsidRDefault="00000000">
      <w:r>
        <w:t>2025 – davam edir: Naxçıvan Dövlət Universiteti, Texnologiya kafedrası – 0,5 ştat müəllim</w:t>
      </w:r>
    </w:p>
    <w:p w14:paraId="47912C45" w14:textId="77777777" w:rsidR="00727983" w:rsidRDefault="00000000">
      <w:pPr>
        <w:pStyle w:val="Heading1"/>
      </w:pPr>
      <w:r>
        <w:t>Bilik və Bacarıqlar</w:t>
      </w:r>
    </w:p>
    <w:p w14:paraId="275C33A7" w14:textId="77777777" w:rsidR="00727983" w:rsidRDefault="00000000">
      <w:r>
        <w:t>Microsoft Word, Excel və digər ofis proqramları</w:t>
      </w:r>
    </w:p>
    <w:p w14:paraId="17364651" w14:textId="77777777" w:rsidR="00727983" w:rsidRDefault="00000000">
      <w:r>
        <w:t>Komanda ilə işləmək bacarığı</w:t>
      </w:r>
    </w:p>
    <w:p w14:paraId="18345131" w14:textId="77777777" w:rsidR="00727983" w:rsidRDefault="00000000">
      <w:r>
        <w:t>Tədris və ünsiyyət bacarıqları</w:t>
      </w:r>
    </w:p>
    <w:p w14:paraId="2A1B8E62" w14:textId="77777777" w:rsidR="00727983" w:rsidRDefault="00000000">
      <w:pPr>
        <w:pStyle w:val="Heading1"/>
      </w:pPr>
      <w:r>
        <w:t>Dil Bilikləri</w:t>
      </w:r>
    </w:p>
    <w:p w14:paraId="7E32074F" w14:textId="77777777" w:rsidR="00727983" w:rsidRDefault="00000000">
      <w:r>
        <w:t>Azərbaycan dili – ana dili</w:t>
      </w:r>
    </w:p>
    <w:p w14:paraId="604F6D5D" w14:textId="77777777" w:rsidR="00727983" w:rsidRDefault="00000000">
      <w:r>
        <w:lastRenderedPageBreak/>
        <w:t>İngilis dili – orta səviyyə</w:t>
      </w:r>
    </w:p>
    <w:p w14:paraId="622378CD" w14:textId="77777777" w:rsidR="00727983" w:rsidRDefault="00000000">
      <w:pPr>
        <w:pStyle w:val="Heading1"/>
      </w:pPr>
      <w:r>
        <w:t>Şəxsi Keyfiyyətlər</w:t>
      </w:r>
    </w:p>
    <w:p w14:paraId="05DE3F85" w14:textId="3B77EF43" w:rsidR="00727983" w:rsidRDefault="00000000">
      <w:r>
        <w:t>Məsuliyyətli, punktual, ünsiyyətcil, öyrənməyə açıq</w:t>
      </w:r>
      <w:r w:rsidR="00A25414">
        <w:t>.</w:t>
      </w:r>
    </w:p>
    <w:sectPr w:rsidR="007279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8073644">
    <w:abstractNumId w:val="8"/>
  </w:num>
  <w:num w:numId="2" w16cid:durableId="465705439">
    <w:abstractNumId w:val="6"/>
  </w:num>
  <w:num w:numId="3" w16cid:durableId="1543442500">
    <w:abstractNumId w:val="5"/>
  </w:num>
  <w:num w:numId="4" w16cid:durableId="462965922">
    <w:abstractNumId w:val="4"/>
  </w:num>
  <w:num w:numId="5" w16cid:durableId="1702314645">
    <w:abstractNumId w:val="7"/>
  </w:num>
  <w:num w:numId="6" w16cid:durableId="1303651749">
    <w:abstractNumId w:val="3"/>
  </w:num>
  <w:num w:numId="7" w16cid:durableId="514998722">
    <w:abstractNumId w:val="2"/>
  </w:num>
  <w:num w:numId="8" w16cid:durableId="1553034556">
    <w:abstractNumId w:val="1"/>
  </w:num>
  <w:num w:numId="9" w16cid:durableId="35423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3F84"/>
    <w:rsid w:val="0015074B"/>
    <w:rsid w:val="0029639D"/>
    <w:rsid w:val="00326F90"/>
    <w:rsid w:val="00727983"/>
    <w:rsid w:val="00A2541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91F71"/>
  <w14:defaultImageDpi w14:val="300"/>
  <w15:docId w15:val="{6C86BAB8-664D-44A4-B61F-13D30F7A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Alo Telekom</cp:lastModifiedBy>
  <cp:revision>2</cp:revision>
  <dcterms:created xsi:type="dcterms:W3CDTF">2013-12-23T23:15:00Z</dcterms:created>
  <dcterms:modified xsi:type="dcterms:W3CDTF">2026-04-17T12:33:00Z</dcterms:modified>
  <cp:category/>
</cp:coreProperties>
</file>